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Medical Responder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AEMT    </w:t>
      </w:r>
      <w:r>
        <w:t xml:space="preserve">   Ambulance    </w:t>
      </w:r>
      <w:r>
        <w:t xml:space="preserve">   CPR    </w:t>
      </w:r>
      <w:r>
        <w:t xml:space="preserve">   Disaster    </w:t>
      </w:r>
      <w:r>
        <w:t xml:space="preserve">   Dispatcher    </w:t>
      </w:r>
      <w:r>
        <w:t xml:space="preserve">   Education    </w:t>
      </w:r>
      <w:r>
        <w:t xml:space="preserve">   Emergency Care    </w:t>
      </w:r>
      <w:r>
        <w:t xml:space="preserve">   EMT    </w:t>
      </w:r>
      <w:r>
        <w:t xml:space="preserve">   Evidence    </w:t>
      </w:r>
      <w:r>
        <w:t xml:space="preserve">   First Aid    </w:t>
      </w:r>
      <w:r>
        <w:t xml:space="preserve">   First Responder    </w:t>
      </w:r>
      <w:r>
        <w:t xml:space="preserve">   Hospital    </w:t>
      </w:r>
      <w:r>
        <w:t xml:space="preserve">   Injuries    </w:t>
      </w:r>
      <w:r>
        <w:t xml:space="preserve">   Medical Assistance    </w:t>
      </w:r>
      <w:r>
        <w:t xml:space="preserve">   Medical Director    </w:t>
      </w:r>
      <w:r>
        <w:t xml:space="preserve">   Medical Oversight    </w:t>
      </w:r>
      <w:r>
        <w:t xml:space="preserve">   Nine One One    </w:t>
      </w:r>
      <w:r>
        <w:t xml:space="preserve">   NREMT    </w:t>
      </w:r>
      <w:r>
        <w:t xml:space="preserve">   Online medical director    </w:t>
      </w:r>
      <w:r>
        <w:t xml:space="preserve">   Paramedic    </w:t>
      </w:r>
      <w:r>
        <w:t xml:space="preserve">   Partner    </w:t>
      </w:r>
      <w:r>
        <w:t xml:space="preserve">   Protocols    </w:t>
      </w:r>
      <w:r>
        <w:t xml:space="preserve">   Public Health    </w:t>
      </w:r>
      <w:r>
        <w:t xml:space="preserve">   Quality Care    </w:t>
      </w:r>
      <w:r>
        <w:t xml:space="preserve">   Research    </w:t>
      </w:r>
      <w:r>
        <w:t xml:space="preserve">   Scope of Practice    </w:t>
      </w:r>
      <w:r>
        <w:t xml:space="preserve">   Specialty    </w:t>
      </w:r>
      <w:r>
        <w:t xml:space="preserve">   Standing Orders    </w:t>
      </w:r>
      <w:r>
        <w:t xml:space="preserve">   team    </w:t>
      </w:r>
      <w:r>
        <w:t xml:space="preserve">   Triage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Medical Responder Word Search</dc:title>
  <dcterms:created xsi:type="dcterms:W3CDTF">2021-10-11T06:12:08Z</dcterms:created>
  <dcterms:modified xsi:type="dcterms:W3CDTF">2021-10-11T06:12:08Z</dcterms:modified>
</cp:coreProperties>
</file>