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Medical Response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Permission to provide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artery supplying blood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indicating the patient is lying facedown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 to physically harm another with the person feeling immediately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Insufficient oxygen delivered to the body's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 stops beating or irregular beats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delivers an electric shock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patient reports experiencing, such as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High-pitched whistling sound on inhalation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body's largest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Medical Response Crossword</dc:title>
  <dcterms:created xsi:type="dcterms:W3CDTF">2021-10-11T06:10:35Z</dcterms:created>
  <dcterms:modified xsi:type="dcterms:W3CDTF">2021-10-11T06:10:35Z</dcterms:modified>
</cp:coreProperties>
</file>