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Medical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PULL OVER FOR AMBULANCE    </w:t>
      </w:r>
      <w:r>
        <w:t xml:space="preserve">   SIREN    </w:t>
      </w:r>
      <w:r>
        <w:t xml:space="preserve">   LIGHTS    </w:t>
      </w:r>
      <w:r>
        <w:t xml:space="preserve">   VOLUNTEERS    </w:t>
      </w:r>
      <w:r>
        <w:t xml:space="preserve">   OXYGEN TANK    </w:t>
      </w:r>
      <w:r>
        <w:t xml:space="preserve">   CERVICAL COLLAR    </w:t>
      </w:r>
      <w:r>
        <w:t xml:space="preserve">   SUCTION    </w:t>
      </w:r>
      <w:r>
        <w:t xml:space="preserve">   BUSHKILL EMERGENCY CORPS    </w:t>
      </w:r>
      <w:r>
        <w:t xml:space="preserve">   DIABETIC EMERGENCY    </w:t>
      </w:r>
      <w:r>
        <w:t xml:space="preserve">   HEART ATTACK    </w:t>
      </w:r>
      <w:r>
        <w:t xml:space="preserve">   ASTHEMA    </w:t>
      </w:r>
      <w:r>
        <w:t xml:space="preserve">   PARAMEDIC    </w:t>
      </w:r>
      <w:r>
        <w:t xml:space="preserve">   EMT    </w:t>
      </w:r>
      <w:r>
        <w:t xml:space="preserve">   RADIO TO CALL HOSPITAL    </w:t>
      </w:r>
      <w:r>
        <w:t xml:space="preserve">   BANDAGES    </w:t>
      </w:r>
      <w:r>
        <w:t xml:space="preserve">   STAIRCHAIR    </w:t>
      </w:r>
      <w:r>
        <w:t xml:space="preserve">   EMERGENCY    </w:t>
      </w:r>
      <w:r>
        <w:t xml:space="preserve">   STRETCHER    </w:t>
      </w:r>
      <w:r>
        <w:t xml:space="preserve">   CPR    </w:t>
      </w:r>
      <w:r>
        <w:t xml:space="preserve">   BACKBOARD    </w:t>
      </w:r>
      <w:r>
        <w:t xml:space="preserve">   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Medical Services</dc:title>
  <dcterms:created xsi:type="dcterms:W3CDTF">2021-10-11T06:11:25Z</dcterms:created>
  <dcterms:modified xsi:type="dcterms:W3CDTF">2021-10-11T06:11:25Z</dcterms:modified>
</cp:coreProperties>
</file>