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Emergency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section of the spine controls head and neck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roll happens when a patient is rolled from their front to their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removal of a all or part of a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Putting on gloves is which step in providing wound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patient is laying face down this position is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Cleaning the wound and area is which step in providint wound care?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 scraps on the surface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 is an example of a closed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section of the spine is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injury to the skin that causes bleeding or fluid leakage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a patient is laying face up this position is called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Another word for spinal cord is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injury caused by a circular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sections are there in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partial or complete tear of tissue from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Apply a band aid is which step in providing wound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bone or ligamentous injuries.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professional who is responsible for the care of athletes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deep cut into the skin, greater than a 1 inch, that causes a lot of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joint seperates from the socket this is called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bone comes through the skin this is called an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injury that doesnt break through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Cleaning up your supplies is which step in providing wound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wound is caused by a surgical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Stopping the bleeding is which step in providing wound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addition to high schools and colleges, Athletic Trainers can also work for this governmental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section of the spine makes up the low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holding a persons neck you are stablizing ________?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Medicine</dc:title>
  <dcterms:created xsi:type="dcterms:W3CDTF">2021-10-11T06:11:12Z</dcterms:created>
  <dcterms:modified xsi:type="dcterms:W3CDTF">2021-10-11T06:11:12Z</dcterms:modified>
</cp:coreProperties>
</file>