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Emergency Medicine</w:t>
      </w:r>
    </w:p>
    <w:p>
      <w:pPr>
        <w:pStyle w:val="Questions"/>
      </w:pPr>
      <w:r>
        <w:t xml:space="preserve">1. IRSTF DIA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IMECNESREEG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YHHTOAERPIM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AEHT EOSKRT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KHOCS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OCKNGHI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IDLEEGNB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EIHHLICM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NIUSOCCNSUO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OLRMRYADCNPUOAI OCETIUISTNRAS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Medicine</dc:title>
  <dcterms:created xsi:type="dcterms:W3CDTF">2021-10-11T06:11:35Z</dcterms:created>
  <dcterms:modified xsi:type="dcterms:W3CDTF">2021-10-11T06:11:35Z</dcterms:modified>
</cp:coreProperties>
</file>