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Nurses Week</w:t>
      </w:r>
    </w:p>
    <w:p>
      <w:pPr>
        <w:pStyle w:val="Questions"/>
      </w:pPr>
      <w:r>
        <w:t xml:space="preserve">1. DGBELNEI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URNSE SMIAD BWELO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OOSRPEMCSIN KOGSTICNS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AENBUCALM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OCSETOHTSPE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COED NWRBO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HCEST UTBE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TARCRUFE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NPE GIHTL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BIIUNATTNO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INEAUPNOM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BRHINEGTA EATETTRMN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IMTES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EWLBO BSTNOIUORCT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NVIE FIREND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AOREWMTK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Nurses Week</dc:title>
  <dcterms:created xsi:type="dcterms:W3CDTF">2021-10-11T06:11:01Z</dcterms:created>
  <dcterms:modified xsi:type="dcterms:W3CDTF">2021-10-11T06:11:01Z</dcterms:modified>
</cp:coreProperties>
</file>