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fire arm designed for one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military branch that serves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not in the armed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military force that fights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qualified practitioner of medicine.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in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serves in the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bomb launched by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Lie and wait for a surprise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serve on land or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Ops</dc:title>
  <dcterms:created xsi:type="dcterms:W3CDTF">2021-10-11T06:11:06Z</dcterms:created>
  <dcterms:modified xsi:type="dcterms:W3CDTF">2021-10-11T06:11:06Z</dcterms:modified>
</cp:coreProperties>
</file>