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Police Dispatch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away any.......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 displays of weapons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phone call without the purpose of legitimate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involving a person who is not wanted at a location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Reclaiming of a vehicle by a finance company for lack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of an intention to inflict pain, injury, damage, or hostile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and entering, or remaining unlawfully in a building with the intent to commit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Inappropriate driving actions accompanied by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vehicle sought by the police in connection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on the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Witnessed homicides are classified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Police Dispatch</dc:title>
  <dcterms:created xsi:type="dcterms:W3CDTF">2021-10-11T06:11:39Z</dcterms:created>
  <dcterms:modified xsi:type="dcterms:W3CDTF">2021-10-11T06:11:39Z</dcterms:modified>
</cp:coreProperties>
</file>