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fact of continuing to live or exist, typically in spite of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being protected from or unlikely to cause danger, risk,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serious, unexpected, and often dangerous situation 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instruction or training in military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materials and tools used for giving emergency treatment to a sick or injured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(someone) from a place of danger to a safer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steps to take during an earthquake-three word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 earthquake following the main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teaching a person or animal a particular skill or type of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 Crossword</dc:title>
  <dcterms:created xsi:type="dcterms:W3CDTF">2021-10-11T06:11:55Z</dcterms:created>
  <dcterms:modified xsi:type="dcterms:W3CDTF">2021-10-11T06:11:55Z</dcterms:modified>
</cp:coreProperties>
</file>