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Emergency Preparedness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communication    </w:t>
      </w:r>
      <w:r>
        <w:t xml:space="preserve">   bomb    </w:t>
      </w:r>
      <w:r>
        <w:t xml:space="preserve">   cardiac arrest    </w:t>
      </w:r>
      <w:r>
        <w:t xml:space="preserve">   trauma    </w:t>
      </w:r>
      <w:r>
        <w:t xml:space="preserve">   evacuation    </w:t>
      </w:r>
      <w:r>
        <w:t xml:space="preserve">   exercise    </w:t>
      </w:r>
      <w:r>
        <w:t xml:space="preserve">   fire    </w:t>
      </w:r>
      <w:r>
        <w:t xml:space="preserve">   incident command    </w:t>
      </w:r>
      <w:r>
        <w:t xml:space="preserve">   preparedness    </w:t>
      </w:r>
      <w:r>
        <w:t xml:space="preserve">   hazard    </w:t>
      </w:r>
      <w:r>
        <w:t xml:space="preserve">   fight    </w:t>
      </w:r>
      <w:r>
        <w:t xml:space="preserve">   hide    </w:t>
      </w:r>
      <w:r>
        <w:t xml:space="preserve">   run    </w:t>
      </w:r>
      <w:r>
        <w:t xml:space="preserve">   egress    </w:t>
      </w:r>
      <w:r>
        <w:t xml:space="preserve">   active shooter    </w:t>
      </w:r>
      <w:r>
        <w:t xml:space="preserve">   tornado    </w:t>
      </w:r>
      <w:r>
        <w:t xml:space="preserve">   emergency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Preparedness</dc:title>
  <dcterms:created xsi:type="dcterms:W3CDTF">2021-10-11T06:11:17Z</dcterms:created>
  <dcterms:modified xsi:type="dcterms:W3CDTF">2021-10-11T06:11:17Z</dcterms:modified>
</cp:coreProperties>
</file>