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Preparedness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Whistle    </w:t>
      </w:r>
      <w:r>
        <w:t xml:space="preserve">   Decontamination    </w:t>
      </w:r>
      <w:r>
        <w:t xml:space="preserve">   Evacuation    </w:t>
      </w:r>
      <w:r>
        <w:t xml:space="preserve">   Disasters    </w:t>
      </w:r>
      <w:r>
        <w:t xml:space="preserve">   Prepared    </w:t>
      </w:r>
      <w:r>
        <w:t xml:space="preserve">   Hurricane    </w:t>
      </w:r>
      <w:r>
        <w:t xml:space="preserve">   FEMA    </w:t>
      </w:r>
      <w:r>
        <w:t xml:space="preserve">   Family Plan    </w:t>
      </w:r>
      <w:r>
        <w:t xml:space="preserve">   Safety    </w:t>
      </w:r>
      <w:r>
        <w:t xml:space="preserve">   Water    </w:t>
      </w:r>
      <w:r>
        <w:t xml:space="preserve">   First Aid Kit    </w:t>
      </w:r>
      <w:r>
        <w:t xml:space="preserve">   Emergency Kit    </w:t>
      </w:r>
      <w:r>
        <w:t xml:space="preserve">   Floods    </w:t>
      </w:r>
      <w:r>
        <w:t xml:space="preserve">   Pets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</dc:title>
  <dcterms:created xsi:type="dcterms:W3CDTF">2021-10-11T06:11:44Z</dcterms:created>
  <dcterms:modified xsi:type="dcterms:W3CDTF">2021-10-11T06:11:44Z</dcterms:modified>
</cp:coreProperties>
</file>