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Emergency Preparedness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Action    </w:t>
      </w:r>
      <w:r>
        <w:t xml:space="preserve">   Alarm    </w:t>
      </w:r>
      <w:r>
        <w:t xml:space="preserve">   Assembly    </w:t>
      </w:r>
      <w:r>
        <w:t xml:space="preserve">   Drills    </w:t>
      </w:r>
      <w:r>
        <w:t xml:space="preserve">   Emergency    </w:t>
      </w:r>
      <w:r>
        <w:t xml:space="preserve">   Evacuation    </w:t>
      </w:r>
      <w:r>
        <w:t xml:space="preserve">   Fire    </w:t>
      </w:r>
      <w:r>
        <w:t xml:space="preserve">   Hydrogen    </w:t>
      </w:r>
      <w:r>
        <w:t xml:space="preserve">   Loudspeaker    </w:t>
      </w:r>
      <w:r>
        <w:t xml:space="preserve">   Notification    </w:t>
      </w:r>
      <w:r>
        <w:t xml:space="preserve">   Outage    </w:t>
      </w:r>
      <w:r>
        <w:t xml:space="preserve">   Power    </w:t>
      </w:r>
      <w:r>
        <w:t xml:space="preserve">   Procedures    </w:t>
      </w:r>
      <w:r>
        <w:t xml:space="preserve">   Radio    </w:t>
      </w:r>
      <w:r>
        <w:t xml:space="preserve">   Responsibility    </w:t>
      </w:r>
      <w:r>
        <w:t xml:space="preserve">   Severe    </w:t>
      </w:r>
      <w:r>
        <w:t xml:space="preserve">   Shelter    </w:t>
      </w:r>
      <w:r>
        <w:t xml:space="preserve">   Supervisor    </w:t>
      </w:r>
      <w:r>
        <w:t xml:space="preserve">   Thunderstorm    </w:t>
      </w:r>
      <w:r>
        <w:t xml:space="preserve">   Tornado    </w:t>
      </w:r>
      <w:r>
        <w:t xml:space="preserve">   Weather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Emergency Preparedness</dc:title>
  <dcterms:created xsi:type="dcterms:W3CDTF">2021-10-11T06:12:04Z</dcterms:created>
  <dcterms:modified xsi:type="dcterms:W3CDTF">2021-10-11T06:12:04Z</dcterms:modified>
</cp:coreProperties>
</file>