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person needs one gallon of this per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an extra pair of these in your supply kit to keep your feet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 items that families can play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Furry family members that should be part of your preparedness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 important to get the  _______ about different kinds of emergencies, so that you know what to expect.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find water ,a flashlight ,or a whistle in an emergency supply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comfortable piece of furniture should not be part of a family's supply kit.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bag; Great for napping or keeping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have a ____ between meals if they are hungry.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; A handy tool  to have if the lights go out!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2021-10-11T06:12:06Z</dcterms:created>
  <dcterms:modified xsi:type="dcterms:W3CDTF">2021-10-11T06:12:06Z</dcterms:modified>
</cp:coreProperties>
</file>