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Pets    </w:t>
      </w:r>
      <w:r>
        <w:t xml:space="preserve">   Phone    </w:t>
      </w:r>
      <w:r>
        <w:t xml:space="preserve">   Food    </w:t>
      </w:r>
      <w:r>
        <w:t xml:space="preserve">   72 hours    </w:t>
      </w:r>
      <w:r>
        <w:t xml:space="preserve">   Radio    </w:t>
      </w:r>
      <w:r>
        <w:t xml:space="preserve">   Water    </w:t>
      </w:r>
      <w:r>
        <w:t xml:space="preserve">   Flashlight    </w:t>
      </w:r>
      <w:r>
        <w:t xml:space="preserve">   Alerts    </w:t>
      </w:r>
      <w:r>
        <w:t xml:space="preserve">   Prepare    </w:t>
      </w:r>
      <w:r>
        <w:t xml:space="preserve">   Communication    </w:t>
      </w:r>
      <w:r>
        <w:t xml:space="preserve">   Wildfire    </w:t>
      </w:r>
      <w:r>
        <w:t xml:space="preserve">   Severe Weather    </w:t>
      </w:r>
      <w:r>
        <w:t xml:space="preserve">   Tornado    </w:t>
      </w:r>
      <w:r>
        <w:t xml:space="preserve">   Flood    </w:t>
      </w:r>
      <w:r>
        <w:t xml:space="preserve">   Evacuation    </w:t>
      </w:r>
      <w:r>
        <w:t xml:space="preserve">   Plans    </w:t>
      </w:r>
      <w:r>
        <w:t xml:space="preserve">   Emergency Kit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2021-10-11T06:12:13Z</dcterms:created>
  <dcterms:modified xsi:type="dcterms:W3CDTF">2021-10-11T06:12:13Z</dcterms:modified>
</cp:coreProperties>
</file>