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batteries    </w:t>
      </w:r>
      <w:r>
        <w:t xml:space="preserve">   flashlight    </w:t>
      </w:r>
      <w:r>
        <w:t xml:space="preserve">   practice drills    </w:t>
      </w:r>
      <w:r>
        <w:t xml:space="preserve">   communication    </w:t>
      </w:r>
      <w:r>
        <w:t xml:space="preserve">   evacuation plan    </w:t>
      </w:r>
      <w:r>
        <w:t xml:space="preserve">   muster point    </w:t>
      </w:r>
      <w:r>
        <w:t xml:space="preserve">   pets    </w:t>
      </w:r>
      <w:r>
        <w:t xml:space="preserve">   children    </w:t>
      </w:r>
      <w:r>
        <w:t xml:space="preserve">   defensible space    </w:t>
      </w:r>
      <w:r>
        <w:t xml:space="preserve">   earthquake    </w:t>
      </w:r>
      <w:r>
        <w:t xml:space="preserve">   wildfire    </w:t>
      </w:r>
      <w:r>
        <w:t xml:space="preserve">   three days of supplies    </w:t>
      </w:r>
      <w:r>
        <w:t xml:space="preserve">   first aid kit    </w:t>
      </w:r>
      <w:r>
        <w:t xml:space="preserve">   medicine    </w:t>
      </w:r>
      <w:r>
        <w:t xml:space="preserve">   water    </w:t>
      </w:r>
      <w:r>
        <w:t xml:space="preserve">   food    </w:t>
      </w:r>
      <w:r>
        <w:t xml:space="preserve">   emergency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</dc:title>
  <dcterms:created xsi:type="dcterms:W3CDTF">2021-10-11T06:10:40Z</dcterms:created>
  <dcterms:modified xsi:type="dcterms:W3CDTF">2021-10-11T06:10:40Z</dcterms:modified>
</cp:coreProperties>
</file>