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Preparedness Kit!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 seanson ends in what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gallons of water must you have per person per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food must you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 your local hurrican evacuation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use to see if lights go out?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 the difference between a Hurrican and 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radio must you have with extra batteries?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 have enough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 season begins in what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aid 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Kit!</dc:title>
  <dcterms:created xsi:type="dcterms:W3CDTF">2021-10-11T06:11:23Z</dcterms:created>
  <dcterms:modified xsi:type="dcterms:W3CDTF">2021-10-11T06:11:23Z</dcterms:modified>
</cp:coreProperties>
</file>