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Emergency Preparedness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a public health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this, not scared.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makes the body work extra hard to maintain a normal temperature and keep the body from getting too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masses of earth move down a slope when the soil is weakened.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fire that rages out of control. These happen in the wilderness but affect homes and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reset your clocks, you should check your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reason to evacuate your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shaking, rolling, or sudden shock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Things to gather and protect BEFORE an emergency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will help you see during a power outage.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event of a quick evacuation, you have  this packed.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response to a public health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best way to avoid the spread of harmful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Food in your emergency kit should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 is best to have a battery-powered one of these for weather updates.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Nature’s most violent type of storm. It appears as a funnel or a cone-shaped cloud with very strong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something dangerous is in the air, you may get an order to _________________________________________.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there has not been enough rainfall and the water levels get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 one gallon of this per person,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range from a normal snow over a few hours to a blizzard that lasts for several days; can bring low temperatures and sometimes strong winds, ice, sleet and freezing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Local emergency alert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 owners should do this with their pet incase they get separated to ensure they can get them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all your contact information is written incase your phone doesn’t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Receiving emergency alerts is a great way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will help you find your way if you get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Save this up BEFORE an emergency occurs because ATMs will not work during a power outage.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storms are very loud and have flashes of light. These can lead to flash floods and they usually occur in the summer when it is warm and humid.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Contains bandages, gauze, antiseptic and other supplies.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ideal safe room is in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all water is safe to drink, be sure what you are drinking is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depression in the ground caused by a collapse of the surface layer.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emergency kit item to help you get someone's attention.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happens after very heavy rains, when rivers overflow, when snow melts too fast or when dams or levees break.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 Puzzle</dc:title>
  <dcterms:created xsi:type="dcterms:W3CDTF">2021-10-11T06:11:37Z</dcterms:created>
  <dcterms:modified xsi:type="dcterms:W3CDTF">2021-10-11T06:11:37Z</dcterms:modified>
</cp:coreProperties>
</file>