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Emergency Preparedness and Response</w:t>
      </w:r>
    </w:p>
    <w:p>
      <w:pPr>
        <w:pStyle w:val="Questions"/>
      </w:pPr>
      <w:r>
        <w:t xml:space="preserve">1. LBOOGICI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AIRGTE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YRECENGEM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OAJMR ITSSEARD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DAICMEPN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NTNCEIONMTA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AESNDERERSPP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VOYCERRE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ERSSENPO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ECHMLCIA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Preparedness and Response</dc:title>
  <dcterms:created xsi:type="dcterms:W3CDTF">2021-10-11T06:10:33Z</dcterms:created>
  <dcterms:modified xsi:type="dcterms:W3CDTF">2021-10-11T06:10:33Z</dcterms:modified>
</cp:coreProperties>
</file>