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Emergency Preparedness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Stay Calm    </w:t>
      </w:r>
      <w:r>
        <w:t xml:space="preserve">   Help    </w:t>
      </w:r>
      <w:r>
        <w:t xml:space="preserve">   School Plan    </w:t>
      </w:r>
      <w:r>
        <w:t xml:space="preserve">   Address    </w:t>
      </w:r>
      <w:r>
        <w:t xml:space="preserve">   Tornadoe    </w:t>
      </w:r>
      <w:r>
        <w:t xml:space="preserve">   Candy    </w:t>
      </w:r>
      <w:r>
        <w:t xml:space="preserve">   Whistle    </w:t>
      </w:r>
      <w:r>
        <w:t xml:space="preserve">   Water    </w:t>
      </w:r>
      <w:r>
        <w:t xml:space="preserve">   First aid    </w:t>
      </w:r>
      <w:r>
        <w:t xml:space="preserve">   Flashlight    </w:t>
      </w:r>
      <w:r>
        <w:t xml:space="preserve">   Communication Plan    </w:t>
      </w:r>
      <w:r>
        <w:t xml:space="preserve">   Evacuation Plan    </w:t>
      </w:r>
      <w:r>
        <w:t xml:space="preserve">   Food storage    </w:t>
      </w:r>
      <w:r>
        <w:t xml:space="preserve">   Prepare    </w:t>
      </w:r>
      <w:r>
        <w:t xml:space="preserve">   Be Ready    </w:t>
      </w:r>
      <w:r>
        <w:t xml:space="preserve">   Fires    </w:t>
      </w:r>
      <w:r>
        <w:t xml:space="preserve">   Flooding    </w:t>
      </w:r>
      <w:r>
        <w:t xml:space="preserve">   Earthquake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Preparedness</dc:title>
  <dcterms:created xsi:type="dcterms:W3CDTF">2021-10-11T06:11:08Z</dcterms:created>
  <dcterms:modified xsi:type="dcterms:W3CDTF">2021-10-11T06:11:08Z</dcterms:modified>
</cp:coreProperties>
</file>