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Procedures Word Scramble</w:t>
      </w:r>
    </w:p>
    <w:p>
      <w:pPr>
        <w:pStyle w:val="Questions"/>
      </w:pPr>
      <w:r>
        <w:t xml:space="preserve">1. AMATSH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OGOD AAITARMSN LAW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RYCOREVE PSIOOTNI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ARORYMPUCINLAOD IUOSERANTCIST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RODNOLBOBE PANEGSOTH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OECLYGIHPAYM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AIELDMP ETOBJC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OTEKRS NSETSMASES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OASNRYOICACS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SIRZEEU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ALREY IETINROALIFDBL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EGYNMRECE NAOTCI SNLAP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AXHNIALASPY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SIONPO CNOORLT ECNTER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NIFTIGAN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Procedures Word Scramble</dc:title>
  <dcterms:created xsi:type="dcterms:W3CDTF">2021-10-11T06:12:20Z</dcterms:created>
  <dcterms:modified xsi:type="dcterms:W3CDTF">2021-10-11T06:12:20Z</dcterms:modified>
</cp:coreProperties>
</file>