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Supplies    </w:t>
      </w:r>
      <w:r>
        <w:t xml:space="preserve">   Medications    </w:t>
      </w:r>
      <w:r>
        <w:t xml:space="preserve">   Blanket    </w:t>
      </w:r>
      <w:r>
        <w:t xml:space="preserve">   Closed    </w:t>
      </w:r>
      <w:r>
        <w:t xml:space="preserve">   Drinking Water    </w:t>
      </w:r>
      <w:r>
        <w:t xml:space="preserve">   Flashlight    </w:t>
      </w:r>
      <w:r>
        <w:t xml:space="preserve">   Radio    </w:t>
      </w:r>
      <w:r>
        <w:t xml:space="preserve">   Batteries    </w:t>
      </w:r>
      <w:r>
        <w:t xml:space="preserve">   Cereal    </w:t>
      </w:r>
      <w:r>
        <w:t xml:space="preserve">   Phone Numbers    </w:t>
      </w:r>
      <w:r>
        <w:t xml:space="preserve">   Food Supply    </w:t>
      </w:r>
      <w:r>
        <w:t xml:space="preserve">   Snowy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Ready</dc:title>
  <dcterms:created xsi:type="dcterms:W3CDTF">2021-10-11T06:11:20Z</dcterms:created>
  <dcterms:modified xsi:type="dcterms:W3CDTF">2021-10-11T06:11:20Z</dcterms:modified>
</cp:coreProperties>
</file>