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Response</w:t>
      </w:r>
    </w:p>
    <w:p>
      <w:pPr>
        <w:pStyle w:val="Questions"/>
      </w:pPr>
      <w:r>
        <w:t xml:space="preserve">1. RTINANIG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RLAEEDS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RAIEONCT MEIT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FIER HITGFER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APLSERNO RIETCTPOON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SEASDTRI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YRUJIN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EOPEMEYL AYFETS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ELUOSRNVET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EHOSR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Training    </w:t>
      </w:r>
      <w:r>
        <w:t xml:space="preserve">   Leaders    </w:t>
      </w:r>
      <w:r>
        <w:t xml:space="preserve">   reaction time    </w:t>
      </w:r>
      <w:r>
        <w:t xml:space="preserve">   fire fighter    </w:t>
      </w:r>
      <w:r>
        <w:t xml:space="preserve">   Personal Protection    </w:t>
      </w:r>
      <w:r>
        <w:t xml:space="preserve">   Disaster    </w:t>
      </w:r>
      <w:r>
        <w:t xml:space="preserve">   injury    </w:t>
      </w:r>
      <w:r>
        <w:t xml:space="preserve">   employee safety    </w:t>
      </w:r>
      <w:r>
        <w:t xml:space="preserve">   volunteers    </w:t>
      </w:r>
      <w:r>
        <w:t xml:space="preserve">   heros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Response</dc:title>
  <dcterms:created xsi:type="dcterms:W3CDTF">2021-10-11T06:11:23Z</dcterms:created>
  <dcterms:modified xsi:type="dcterms:W3CDTF">2021-10-11T06:11:23Z</dcterms:modified>
</cp:coreProperties>
</file>