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Response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practice for when there's a real fire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 announce when there is a medical emergency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immediate assistance given to minor injury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planning for medical situation, weather event or disaster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practice for when there is a danger inside the building, like a guy with a gun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horrible that can happen with no warning,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goes off the first Wednesday of every month at 1 pm, or if it gets very very windy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special door to allow for faster evacuation 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folks that drive the ambulance,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to go if there's a tornado 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paramedics drive,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readiness in case of emergency,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folks that run towards danger for a living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one of these may require a partial evacuation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supplies for treating illness and injury are kept in here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to when fire alarm goes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folks responsible for detection and prevention of crime,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push this if there is a threat in the building and you can't dial 9-911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meet everybody here after evacuating 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Response</dc:title>
  <dcterms:created xsi:type="dcterms:W3CDTF">2021-10-11T06:12:26Z</dcterms:created>
  <dcterms:modified xsi:type="dcterms:W3CDTF">2021-10-11T06:12:26Z</dcterms:modified>
</cp:coreProperties>
</file>