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Emergency Response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Code to call for hostage/weapons threat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fourth step in responding to a fire (E)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step in responding to a fire (R)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Code to call for a combative person/people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Code to call for cardiac or respiratory 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Code to call for a missing infant/child abduction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code we call for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step in how to use a fire extinguisher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part of the fire we aim and sweep the fire extinguisher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Code to call for a medical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Code for disaster inside of the hospital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Code for disaster outside of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Code to call for a hazmat spill/decontamination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second step in responding to a fire 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 step in using a fire extinguisher 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third step in responding to a fire (C)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Final step in responding to a fire (R)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Third step in using a fire extinguisher 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Final step in using a fire extinguisher (S)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Response Crossword</dc:title>
  <dcterms:created xsi:type="dcterms:W3CDTF">2021-10-11T06:11:32Z</dcterms:created>
  <dcterms:modified xsi:type="dcterms:W3CDTF">2021-10-11T06:11:32Z</dcterms:modified>
</cp:coreProperties>
</file>