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Emergency Safety Codes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code is called for a tornado warning?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code is called for a fire?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code is called for an aggressive or threatening client?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code is called in the event of a medical emergency?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code is called for an aggravated or armed individual entering the building?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code is called if a client walks out of the building?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code is called for a medical emergency where a person is unresponsive?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code is called in the event of a hostile external environment and all doors need to be locked?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code is called for a bomb threat?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code is called to evacuate the building?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code is called in the event of an exterior threat or hazard?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code is called for an abduction?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Safety Codes Crossword</dc:title>
  <dcterms:created xsi:type="dcterms:W3CDTF">2021-10-11T06:11:52Z</dcterms:created>
  <dcterms:modified xsi:type="dcterms:W3CDTF">2021-10-11T06:11:52Z</dcterms:modified>
</cp:coreProperties>
</file>