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first aid    </w:t>
      </w:r>
      <w:r>
        <w:t xml:space="preserve">   electricity    </w:t>
      </w:r>
      <w:r>
        <w:t xml:space="preserve">   911    </w:t>
      </w:r>
      <w:r>
        <w:t xml:space="preserve">   fireman    </w:t>
      </w:r>
      <w:r>
        <w:t xml:space="preserve">   unsafe    </w:t>
      </w:r>
      <w:r>
        <w:t xml:space="preserve">   fire    </w:t>
      </w:r>
      <w:r>
        <w:t xml:space="preserve">   danger    </w:t>
      </w:r>
      <w:r>
        <w:t xml:space="preserve">   stop drop and roll    </w:t>
      </w:r>
      <w:r>
        <w:t xml:space="preserve">   meeting place    </w:t>
      </w:r>
      <w:r>
        <w:t xml:space="preserve">   warn    </w:t>
      </w:r>
      <w:r>
        <w:t xml:space="preserve">   crawl    </w:t>
      </w:r>
      <w:r>
        <w:t xml:space="preserve">   poison    </w:t>
      </w:r>
      <w:r>
        <w:t xml:space="preserve">   safety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Safety </dc:title>
  <dcterms:created xsi:type="dcterms:W3CDTF">2021-10-11T06:11:01Z</dcterms:created>
  <dcterms:modified xsi:type="dcterms:W3CDTF">2021-10-11T06:11:01Z</dcterms:modified>
</cp:coreProperties>
</file>