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Emergency Sercive In The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Tractor Trail    </w:t>
      </w:r>
      <w:r>
        <w:t xml:space="preserve">   Volunteer    </w:t>
      </w:r>
      <w:r>
        <w:t xml:space="preserve">   Newdegate    </w:t>
      </w:r>
      <w:r>
        <w:t xml:space="preserve">   Farmer Charlie    </w:t>
      </w:r>
      <w:r>
        <w:t xml:space="preserve">   st Johns    </w:t>
      </w:r>
      <w:r>
        <w:t xml:space="preserve">   Flying Docter    </w:t>
      </w:r>
      <w:r>
        <w:t xml:space="preserve">   Police    </w:t>
      </w:r>
      <w:r>
        <w:t xml:space="preserve">   Fire Truck    </w:t>
      </w:r>
      <w:r>
        <w:t xml:space="preserve">   Ambulence    </w:t>
      </w:r>
      <w:r>
        <w:t xml:space="preserve">   RFDS    </w:t>
      </w:r>
      <w:r>
        <w:t xml:space="preserve">   Rescue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Sercive In The Bush</dc:title>
  <dcterms:created xsi:type="dcterms:W3CDTF">2021-10-11T06:11:34Z</dcterms:created>
  <dcterms:modified xsi:type="dcterms:W3CDTF">2021-10-11T06:11:34Z</dcterms:modified>
</cp:coreProperties>
</file>