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SERVICES    </w:t>
      </w:r>
      <w:r>
        <w:t xml:space="preserve">   EMERGENCY    </w:t>
      </w:r>
      <w:r>
        <w:t xml:space="preserve">   ACCIDENT    </w:t>
      </w:r>
      <w:r>
        <w:t xml:space="preserve">   WATER    </w:t>
      </w:r>
      <w:r>
        <w:t xml:space="preserve">   UNIFORM    </w:t>
      </w:r>
      <w:r>
        <w:t xml:space="preserve">   BLUE LIGHT    </w:t>
      </w:r>
      <w:r>
        <w:t xml:space="preserve">   NOISE    </w:t>
      </w:r>
      <w:r>
        <w:t xml:space="preserve">   SIREN    </w:t>
      </w:r>
      <w:r>
        <w:t xml:space="preserve">   HOSE    </w:t>
      </w:r>
      <w:r>
        <w:t xml:space="preserve">   FIRE BRIGADE    </w:t>
      </w:r>
      <w:r>
        <w:t xml:space="preserve">   POLICE DOG    </w:t>
      </w:r>
      <w:r>
        <w:t xml:space="preserve">   POLICE OFFICER    </w:t>
      </w:r>
      <w:r>
        <w:t xml:space="preserve">   POLICE CAR    </w:t>
      </w:r>
      <w:r>
        <w:t xml:space="preserve">   DOCTOR    </w:t>
      </w:r>
      <w:r>
        <w:t xml:space="preserve">   PARAMEDIC    </w:t>
      </w:r>
      <w:r>
        <w:t xml:space="preserve">   FIRE ENGINE    </w:t>
      </w:r>
      <w:r>
        <w:t xml:space="preserve">   FIRE    </w:t>
      </w:r>
      <w:r>
        <w:t xml:space="preserve">   AMBULANCE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Services</dc:title>
  <dcterms:created xsi:type="dcterms:W3CDTF">2021-10-11T06:11:36Z</dcterms:created>
  <dcterms:modified xsi:type="dcterms:W3CDTF">2021-10-11T06:11:36Z</dcterms:modified>
</cp:coreProperties>
</file>