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Detention Officer    </w:t>
      </w:r>
      <w:r>
        <w:t xml:space="preserve">   National Guard    </w:t>
      </w:r>
      <w:r>
        <w:t xml:space="preserve">   Hospital    </w:t>
      </w:r>
      <w:r>
        <w:t xml:space="preserve">   Doctor    </w:t>
      </w:r>
      <w:r>
        <w:t xml:space="preserve">   Nurse    </w:t>
      </w:r>
      <w:r>
        <w:t xml:space="preserve">   Highway Patrol    </w:t>
      </w:r>
      <w:r>
        <w:t xml:space="preserve">   Emergency Manager    </w:t>
      </w:r>
      <w:r>
        <w:t xml:space="preserve">   Fire Truck    </w:t>
      </w:r>
      <w:r>
        <w:t xml:space="preserve">   Firefighter    </w:t>
      </w:r>
      <w:r>
        <w:t xml:space="preserve">   Ambulance    </w:t>
      </w:r>
      <w:r>
        <w:t xml:space="preserve">   EMT    </w:t>
      </w:r>
      <w:r>
        <w:t xml:space="preserve">   Paramedic    </w:t>
      </w:r>
      <w:r>
        <w:t xml:space="preserve">   Inmate    </w:t>
      </w:r>
      <w:r>
        <w:t xml:space="preserve">   Jail    </w:t>
      </w:r>
      <w:r>
        <w:t xml:space="preserve">   Law Enforcement    </w:t>
      </w:r>
      <w:r>
        <w:t xml:space="preserve">   Canine    </w:t>
      </w:r>
      <w:r>
        <w:t xml:space="preserve">   Deputy    </w:t>
      </w:r>
      <w:r>
        <w:t xml:space="preserve">   Sheriff    </w:t>
      </w:r>
      <w:r>
        <w:t xml:space="preserve">   Police Officer    </w:t>
      </w:r>
      <w:r>
        <w:t xml:space="preserve">   Dispatcher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Services</dc:title>
  <dcterms:created xsi:type="dcterms:W3CDTF">2021-10-11T06:11:48Z</dcterms:created>
  <dcterms:modified xsi:type="dcterms:W3CDTF">2021-10-11T06:11:48Z</dcterms:modified>
</cp:coreProperties>
</file>