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Attenpt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Tangible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Try or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great power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gain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Invite someone to engage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Services</dc:title>
  <dcterms:created xsi:type="dcterms:W3CDTF">2021-10-11T06:11:07Z</dcterms:created>
  <dcterms:modified xsi:type="dcterms:W3CDTF">2021-10-11T06:11:07Z</dcterms:modified>
</cp:coreProperties>
</file>