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Supply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garbagebags    </w:t>
      </w:r>
      <w:r>
        <w:t xml:space="preserve">   cash    </w:t>
      </w:r>
      <w:r>
        <w:t xml:space="preserve">   matches    </w:t>
      </w:r>
      <w:r>
        <w:t xml:space="preserve">   medications    </w:t>
      </w:r>
      <w:r>
        <w:t xml:space="preserve">   canopener    </w:t>
      </w:r>
      <w:r>
        <w:t xml:space="preserve">   dustmask    </w:t>
      </w:r>
      <w:r>
        <w:t xml:space="preserve">   firstaidkit    </w:t>
      </w:r>
      <w:r>
        <w:t xml:space="preserve">   maps    </w:t>
      </w:r>
      <w:r>
        <w:t xml:space="preserve">   wrench    </w:t>
      </w:r>
      <w:r>
        <w:t xml:space="preserve">   whistle    </w:t>
      </w:r>
      <w:r>
        <w:t xml:space="preserve">   batteries    </w:t>
      </w:r>
      <w:r>
        <w:t xml:space="preserve">   flashlight    </w:t>
      </w:r>
      <w:r>
        <w:t xml:space="preserve">   radio    </w:t>
      </w:r>
      <w:r>
        <w:t xml:space="preserve">   food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Supply List</dc:title>
  <dcterms:created xsi:type="dcterms:W3CDTF">2021-10-11T06:10:40Z</dcterms:created>
  <dcterms:modified xsi:type="dcterms:W3CDTF">2021-10-11T06:10:40Z</dcterms:modified>
</cp:coreProperties>
</file>