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Word Scramble</w:t>
      </w:r>
    </w:p>
    <w:p>
      <w:pPr>
        <w:pStyle w:val="Questions"/>
      </w:pPr>
      <w:r>
        <w:t xml:space="preserve">1. IRFE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LLAYR PITSNO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UACEVTINOA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TNODOAR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IERF RGNIHXSUETEI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ALDU CNOLTOR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ETNMASEB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TCRUOEMP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HSRDE INSB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OEUCTMDN IESTNDCRTOU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DIANOFLCTNEI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UCTSRYIE EOFFRCI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OBMB HASERTT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TLUVA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ERTQKAUHAE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LAW NFEMECOETRN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EPRWO OSAUTEG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EERENGCYM ECSKATP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RIEURHCAN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LIIIAFESCT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Word Scramble</dc:title>
  <dcterms:created xsi:type="dcterms:W3CDTF">2021-10-11T06:11:12Z</dcterms:created>
  <dcterms:modified xsi:type="dcterms:W3CDTF">2021-10-11T06:11:12Z</dcterms:modified>
</cp:coreProperties>
</file>