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fire truck    </w:t>
      </w:r>
      <w:r>
        <w:t xml:space="preserve">   ambulance    </w:t>
      </w:r>
      <w:r>
        <w:t xml:space="preserve">   fire    </w:t>
      </w:r>
      <w:r>
        <w:t xml:space="preserve">   fire extinguisher    </w:t>
      </w:r>
      <w:r>
        <w:t xml:space="preserve">   ICE contact    </w:t>
      </w:r>
      <w:r>
        <w:t xml:space="preserve">   ice pack    </w:t>
      </w:r>
      <w:r>
        <w:t xml:space="preserve">   bandaids    </w:t>
      </w:r>
      <w:r>
        <w:t xml:space="preserve">   emergency    </w:t>
      </w:r>
      <w:r>
        <w:t xml:space="preserve">   stop drop and roll    </w:t>
      </w:r>
      <w:r>
        <w:t xml:space="preserve">   first aid kit    </w:t>
      </w:r>
      <w:r>
        <w:t xml:space="preserve">   injury    </w:t>
      </w:r>
      <w:r>
        <w:t xml:space="preserve">   earthquake    </w:t>
      </w:r>
      <w:r>
        <w:t xml:space="preserve">   paramedic    </w:t>
      </w:r>
      <w:r>
        <w:t xml:space="preserve">   firefighter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Word Search</dc:title>
  <dcterms:created xsi:type="dcterms:W3CDTF">2021-10-11T06:12:06Z</dcterms:created>
  <dcterms:modified xsi:type="dcterms:W3CDTF">2021-10-11T06:12:06Z</dcterms:modified>
</cp:coreProperties>
</file>