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Word Unscramble! </w:t>
      </w:r>
    </w:p>
    <w:p>
      <w:pPr>
        <w:pStyle w:val="Questions"/>
      </w:pPr>
      <w:r>
        <w:t xml:space="preserve">1. MECDITAONI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UALABCMEN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SRTETCHER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GEDNAAB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LPSOIHAT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LAORDBLFIIRTE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NMRGEEYCE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ERVDI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MINRUFO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EVSA SLIVE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ERETATUCSIS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SIREN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DAPEARIMC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TDACEINC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Word Unscramble! </dc:title>
  <dcterms:created xsi:type="dcterms:W3CDTF">2021-10-11T06:11:46Z</dcterms:created>
  <dcterms:modified xsi:type="dcterms:W3CDTF">2021-10-11T06:11:46Z</dcterms:modified>
</cp:coreProperties>
</file>