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Emergency equipment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abbreviation is 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BCF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not a piece of emergency equipment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 flight check is location quantity sealed and yellow indicator visible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Operation includes ,contents gauge is visible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Sky cot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 as a megaphone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Life jakets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Function is to preserve life in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Fire gloves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Operation includes test squirt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Emergency torch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three of these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Portable oxygen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will be checked by engineers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Survival cot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fight fires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Smoke hood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equipment </dc:title>
  <dcterms:created xsi:type="dcterms:W3CDTF">2021-10-11T06:11:51Z</dcterms:created>
  <dcterms:modified xsi:type="dcterms:W3CDTF">2021-10-11T06:11:51Z</dcterms:modified>
</cp:coreProperties>
</file>