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planning</w:t>
      </w:r>
    </w:p>
    <w:p>
      <w:pPr>
        <w:pStyle w:val="Questions"/>
      </w:pPr>
      <w:r>
        <w:t xml:space="preserve">1. INANIACTPOTI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SMSENTESAS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ENRETNVPOI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AENPOIAPTRR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SPRENOD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EOVRECR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ISCGRETAT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LAATCTCI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TLOEORIANAP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SGTIGLO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planning</dc:title>
  <dcterms:created xsi:type="dcterms:W3CDTF">2021-10-11T06:10:51Z</dcterms:created>
  <dcterms:modified xsi:type="dcterms:W3CDTF">2021-10-11T06:10:51Z</dcterms:modified>
</cp:coreProperties>
</file>