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procedures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priority number four in survival situation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would be one of the imminent dangers in jungle area?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it occurs, the aircraft may be momentarily out of control. Occupants are thrown violently against the seat belts and back into their seats. What is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Forced A/C landing on water is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emeregency related commands from FD starts with a word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sudden loss in cabin pressure is called rapid 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roles in Cabin Crew Fire Drill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exceptional conditions cabin crew may initiate ... without command from the flight deck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must be briefed by CC to assist passengers at self-help exits and instruct them to inflate their lifejackets outside of the aircraft.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two way communication system used in an emergency or abnormal situation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procedures</dc:title>
  <dcterms:created xsi:type="dcterms:W3CDTF">2021-10-11T06:10:57Z</dcterms:created>
  <dcterms:modified xsi:type="dcterms:W3CDTF">2021-10-11T06:10:57Z</dcterms:modified>
</cp:coreProperties>
</file>