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response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clock    </w:t>
      </w:r>
      <w:r>
        <w:t xml:space="preserve">   time    </w:t>
      </w:r>
      <w:r>
        <w:t xml:space="preserve">   fast    </w:t>
      </w:r>
      <w:r>
        <w:t xml:space="preserve">   yell    </w:t>
      </w:r>
      <w:r>
        <w:t xml:space="preserve">   donot hang up    </w:t>
      </w:r>
      <w:r>
        <w:t xml:space="preserve">   seven minutes    </w:t>
      </w:r>
      <w:r>
        <w:t xml:space="preserve">   four minutes    </w:t>
      </w:r>
      <w:r>
        <w:t xml:space="preserve">   ambulance    </w:t>
      </w:r>
      <w:r>
        <w:t xml:space="preserve">   AED    </w:t>
      </w:r>
      <w:r>
        <w:t xml:space="preserve">   assistance    </w:t>
      </w:r>
      <w:r>
        <w:t xml:space="preserve">   help    </w:t>
      </w:r>
      <w:r>
        <w:t xml:space="preserve">   drunk nasty    </w:t>
      </w:r>
      <w:r>
        <w:t xml:space="preserve">   aggressive people    </w:t>
      </w:r>
      <w:r>
        <w:t xml:space="preserve">   flooding    </w:t>
      </w:r>
      <w:r>
        <w:t xml:space="preserve">   leaking gas    </w:t>
      </w:r>
      <w:r>
        <w:t xml:space="preserve">   fire    </w:t>
      </w:r>
      <w:r>
        <w:t xml:space="preserve">   stop    </w:t>
      </w:r>
      <w:r>
        <w:t xml:space="preserve">   look    </w:t>
      </w:r>
      <w:r>
        <w:t xml:space="preserve">   unconcious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response</dc:title>
  <dcterms:created xsi:type="dcterms:W3CDTF">2021-10-11T06:12:04Z</dcterms:created>
  <dcterms:modified xsi:type="dcterms:W3CDTF">2021-10-11T06:12:04Z</dcterms:modified>
</cp:coreProperties>
</file>