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trolley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braselowtape    </w:t>
      </w:r>
      <w:r>
        <w:t xml:space="preserve">   colourcode    </w:t>
      </w:r>
      <w:r>
        <w:t xml:space="preserve">   cprboard    </w:t>
      </w:r>
      <w:r>
        <w:t xml:space="preserve">   bls    </w:t>
      </w:r>
      <w:r>
        <w:t xml:space="preserve">   oxygen    </w:t>
      </w:r>
      <w:r>
        <w:t xml:space="preserve">   torch    </w:t>
      </w:r>
      <w:r>
        <w:t xml:space="preserve">   stethoscope    </w:t>
      </w:r>
      <w:r>
        <w:t xml:space="preserve">   gloves    </w:t>
      </w:r>
      <w:r>
        <w:t xml:space="preserve">   trachytape    </w:t>
      </w:r>
      <w:r>
        <w:t xml:space="preserve">   endotrachealtubes    </w:t>
      </w:r>
      <w:r>
        <w:t xml:space="preserve">   needles    </w:t>
      </w:r>
      <w:r>
        <w:t xml:space="preserve">   bagvalvemask    </w:t>
      </w:r>
      <w:r>
        <w:t xml:space="preserve">   aed    </w:t>
      </w:r>
      <w:r>
        <w:t xml:space="preserve">   syringes    </w:t>
      </w:r>
      <w:r>
        <w:t xml:space="preserve">   jelcos    </w:t>
      </w:r>
      <w:r>
        <w:t xml:space="preserve">   fluid    </w:t>
      </w:r>
      <w:r>
        <w:t xml:space="preserve">   nasogastric tube    </w:t>
      </w:r>
      <w:r>
        <w:t xml:space="preserve">   suction    </w:t>
      </w:r>
      <w:r>
        <w:t xml:space="preserve">   Airway    </w:t>
      </w:r>
      <w:r>
        <w:t xml:space="preserve">   Laryngoscope    </w:t>
      </w:r>
      <w:r>
        <w:t xml:space="preserve">   Blades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trolley</dc:title>
  <dcterms:created xsi:type="dcterms:W3CDTF">2021-10-11T06:11:41Z</dcterms:created>
  <dcterms:modified xsi:type="dcterms:W3CDTF">2021-10-11T06:11:41Z</dcterms:modified>
</cp:coreProperties>
</file>