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Emergent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Numbers    </w:t>
      </w:r>
      <w:r>
        <w:t xml:space="preserve">   Counting    </w:t>
      </w:r>
      <w:r>
        <w:t xml:space="preserve">   Compare    </w:t>
      </w:r>
      <w:r>
        <w:t xml:space="preserve">   add    </w:t>
      </w:r>
      <w:r>
        <w:t xml:space="preserve">   small    </w:t>
      </w:r>
      <w:r>
        <w:t xml:space="preserve">   big    </w:t>
      </w:r>
      <w:r>
        <w:t xml:space="preserve">   Weight    </w:t>
      </w:r>
      <w:r>
        <w:t xml:space="preserve">   Capacity    </w:t>
      </w:r>
      <w:r>
        <w:t xml:space="preserve">   Heavy    </w:t>
      </w:r>
      <w:r>
        <w:t xml:space="preserve">   Light    </w:t>
      </w:r>
      <w:r>
        <w:t xml:space="preserve">   Measure    </w:t>
      </w:r>
      <w:r>
        <w:t xml:space="preserve">   Measuring    </w:t>
      </w:r>
      <w:r>
        <w:t xml:space="preserve">   pattern    </w:t>
      </w:r>
      <w:r>
        <w:t xml:space="preserve">   Sequence    </w:t>
      </w:r>
      <w:r>
        <w:t xml:space="preserve">   Shape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Maths</dc:title>
  <dcterms:created xsi:type="dcterms:W3CDTF">2021-10-11T06:12:01Z</dcterms:created>
  <dcterms:modified xsi:type="dcterms:W3CDTF">2021-10-11T06:12:01Z</dcterms:modified>
</cp:coreProperties>
</file>