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Emergenza climatica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Fuoriuscita, espulsione di qualcosa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personale che presta la propria attività lavorativa in una compagnia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Quando un contratto é stato deciso da due parti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Provoca inquinamento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Energica dimostrazione di disapprovazione o di opposizione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 destinare maggiori risorse umane, occorre una maggiore …. da parte dei paesi coinvolti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Azione di essere d’accordo con una di due parti in disaccordo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Altro nome per effetto serra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Riunione tra rappresentanti dei principali paesi economici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Quando si parla le lettere formano..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Emergenza climatica</dc:title>
  <dcterms:created xsi:type="dcterms:W3CDTF">2021-10-11T06:11:39Z</dcterms:created>
  <dcterms:modified xsi:type="dcterms:W3CDTF">2021-10-11T06:11:39Z</dcterms:modified>
</cp:coreProperties>
</file>