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Emerging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ebola    </w:t>
      </w:r>
      <w:r>
        <w:t xml:space="preserve">   Smallpox    </w:t>
      </w:r>
      <w:r>
        <w:t xml:space="preserve">   Influenza    </w:t>
      </w:r>
      <w:r>
        <w:t xml:space="preserve">   symptoms    </w:t>
      </w:r>
      <w:r>
        <w:t xml:space="preserve">   usamriid    </w:t>
      </w:r>
      <w:r>
        <w:t xml:space="preserve">   Homeland Security    </w:t>
      </w:r>
      <w:r>
        <w:t xml:space="preserve">   measles    </w:t>
      </w:r>
      <w:r>
        <w:t xml:space="preserve">   pertussis    </w:t>
      </w:r>
      <w:r>
        <w:t xml:space="preserve">   E Coli    </w:t>
      </w:r>
      <w:r>
        <w:t xml:space="preserve">   Mosquito    </w:t>
      </w:r>
      <w:r>
        <w:t xml:space="preserve">   World Health Organization    </w:t>
      </w:r>
      <w:r>
        <w:t xml:space="preserve">   WHO    </w:t>
      </w:r>
      <w:r>
        <w:t xml:space="preserve">   CDC    </w:t>
      </w:r>
      <w:r>
        <w:t xml:space="preserve">   Center for Disease Control    </w:t>
      </w:r>
      <w:r>
        <w:t xml:space="preserve">   Malaria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DIsease</dc:title>
  <dcterms:created xsi:type="dcterms:W3CDTF">2021-10-11T06:10:43Z</dcterms:created>
  <dcterms:modified xsi:type="dcterms:W3CDTF">2021-10-11T06:10:43Z</dcterms:modified>
</cp:coreProperties>
</file>