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Emerging Vision 2019 National Meeting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Thrombosis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Doctors of optometry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standards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oculus uterque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responsible for visual acuity and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Reaction of the body's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extended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Kate Spade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oculus 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Inflammation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computer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macular degeneration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used for tests of vision errors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focus at all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walleyed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hydrophilic plastic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progressive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visual acuity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wavelength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one-billionth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thinning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Lenses that block horizontal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correction of astigmatism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biofinity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driving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book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UVA and UVB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extends across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colors the iris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Not your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7 layer technology </w:t>
            </w:r>
          </w:p>
        </w:tc>
      </w:tr>
    </w:tbl>
    <w:p>
      <w:pPr>
        <w:pStyle w:val="WordBankLarge"/>
      </w:pPr>
      <w:r>
        <w:t xml:space="preserve">   Illusion    </w:t>
      </w:r>
      <w:r>
        <w:t xml:space="preserve">   allergy    </w:t>
      </w:r>
      <w:r>
        <w:t xml:space="preserve">   ANSI    </w:t>
      </w:r>
      <w:r>
        <w:t xml:space="preserve">   nose    </w:t>
      </w:r>
      <w:r>
        <w:t xml:space="preserve">   bluelight    </w:t>
      </w:r>
      <w:r>
        <w:t xml:space="preserve">   blepharitis    </w:t>
      </w:r>
      <w:r>
        <w:t xml:space="preserve">   Blood clot    </w:t>
      </w:r>
      <w:r>
        <w:t xml:space="preserve">   toric    </w:t>
      </w:r>
      <w:r>
        <w:t xml:space="preserve">   ultraviolet    </w:t>
      </w:r>
      <w:r>
        <w:t xml:space="preserve">   Sharpness    </w:t>
      </w:r>
      <w:r>
        <w:t xml:space="preserve">   zyl    </w:t>
      </w:r>
      <w:r>
        <w:t xml:space="preserve">   insulin    </w:t>
      </w:r>
      <w:r>
        <w:t xml:space="preserve">   keratoconus    </w:t>
      </w:r>
      <w:r>
        <w:t xml:space="preserve">   Costofgoods    </w:t>
      </w:r>
      <w:r>
        <w:t xml:space="preserve">   water    </w:t>
      </w:r>
      <w:r>
        <w:t xml:space="preserve">   exotropia    </w:t>
      </w:r>
      <w:r>
        <w:t xml:space="preserve">   night&amp;day    </w:t>
      </w:r>
      <w:r>
        <w:t xml:space="preserve">   myday    </w:t>
      </w:r>
      <w:r>
        <w:t xml:space="preserve">   monthly    </w:t>
      </w:r>
      <w:r>
        <w:t xml:space="preserve">   total1    </w:t>
      </w:r>
      <w:r>
        <w:t xml:space="preserve">   hydrogel    </w:t>
      </w:r>
      <w:r>
        <w:t xml:space="preserve">   macula    </w:t>
      </w:r>
      <w:r>
        <w:t xml:space="preserve">   blind    </w:t>
      </w:r>
      <w:r>
        <w:t xml:space="preserve">   pigment    </w:t>
      </w:r>
      <w:r>
        <w:t xml:space="preserve">   monochromatic    </w:t>
      </w:r>
      <w:r>
        <w:t xml:space="preserve">   nanometer    </w:t>
      </w:r>
      <w:r>
        <w:t xml:space="preserve">   near    </w:t>
      </w:r>
      <w:r>
        <w:t xml:space="preserve">   intermediate    </w:t>
      </w:r>
      <w:r>
        <w:t xml:space="preserve">   distance    </w:t>
      </w:r>
      <w:r>
        <w:t xml:space="preserve">   nosepad    </w:t>
      </w:r>
      <w:r>
        <w:t xml:space="preserve">   nerve    </w:t>
      </w:r>
      <w:r>
        <w:t xml:space="preserve">   ODs    </w:t>
      </w:r>
      <w:r>
        <w:t xml:space="preserve">   optometrist    </w:t>
      </w:r>
      <w:r>
        <w:t xml:space="preserve">   optician    </w:t>
      </w:r>
      <w:r>
        <w:t xml:space="preserve">   OU    </w:t>
      </w:r>
      <w:r>
        <w:t xml:space="preserve">   OS    </w:t>
      </w:r>
      <w:r>
        <w:t xml:space="preserve">   phoropter    </w:t>
      </w:r>
      <w:r>
        <w:t xml:space="preserve">   photochromic    </w:t>
      </w:r>
      <w:r>
        <w:t xml:space="preserve">   polarized    </w:t>
      </w:r>
      <w:r>
        <w:t xml:space="preserve">   presbyopia    </w:t>
      </w:r>
      <w:r>
        <w:t xml:space="preserve">   PALS    </w:t>
      </w:r>
      <w:r>
        <w:t xml:space="preserve">   Marcolin    </w:t>
      </w:r>
      <w:r>
        <w:t xml:space="preserve">   Safilo    </w:t>
      </w:r>
      <w:r>
        <w:t xml:space="preserve">   Maui Jim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 Vision 2019 National Meeting</dc:title>
  <dcterms:created xsi:type="dcterms:W3CDTF">2021-10-11T06:11:50Z</dcterms:created>
  <dcterms:modified xsi:type="dcterms:W3CDTF">2021-10-11T06:11:50Z</dcterms:modified>
</cp:coreProperties>
</file>