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Emerging infectious diseases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amplifying    </w:t>
      </w:r>
      <w:r>
        <w:t xml:space="preserve">   avian influenza    </w:t>
      </w:r>
      <w:r>
        <w:t xml:space="preserve">   bats    </w:t>
      </w:r>
      <w:r>
        <w:t xml:space="preserve">   coronavirus    </w:t>
      </w:r>
      <w:r>
        <w:t xml:space="preserve">   Ebola    </w:t>
      </w:r>
      <w:r>
        <w:t xml:space="preserve">   epidemic    </w:t>
      </w:r>
      <w:r>
        <w:t xml:space="preserve">   evolution    </w:t>
      </w:r>
      <w:r>
        <w:t xml:space="preserve">   invasion    </w:t>
      </w:r>
      <w:r>
        <w:t xml:space="preserve">   Lassa    </w:t>
      </w:r>
      <w:r>
        <w:t xml:space="preserve">   Monkeypox    </w:t>
      </w:r>
      <w:r>
        <w:t xml:space="preserve">   mosquitoes    </w:t>
      </w:r>
      <w:r>
        <w:t xml:space="preserve">   outbreak    </w:t>
      </w:r>
      <w:r>
        <w:t xml:space="preserve">   pandemic    </w:t>
      </w:r>
      <w:r>
        <w:t xml:space="preserve">   reservoir    </w:t>
      </w:r>
      <w:r>
        <w:t xml:space="preserve">   Rift Valley Fever    </w:t>
      </w:r>
      <w:r>
        <w:t xml:space="preserve">   spillover    </w:t>
      </w:r>
      <w:r>
        <w:t xml:space="preserve">   stochasticity    </w:t>
      </w:r>
      <w:r>
        <w:t xml:space="preserve">   superspreader    </w:t>
      </w:r>
      <w:r>
        <w:t xml:space="preserve">   transmission    </w:t>
      </w:r>
      <w:r>
        <w:t xml:space="preserve">   zika    </w:t>
      </w:r>
      <w:r>
        <w:t xml:space="preserve">   zoonotic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Emerging infectious diseases</dc:title>
  <dcterms:created xsi:type="dcterms:W3CDTF">2021-10-11T06:12:18Z</dcterms:created>
  <dcterms:modified xsi:type="dcterms:W3CDTF">2021-10-11T06:12:18Z</dcterms:modified>
</cp:coreProperties>
</file>