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Emilia Galotti Aufzug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enchantress,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reservation,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shelter,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perception,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inactivity, idleness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assumed, supposed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traitor,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waste,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circumstance,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reliable,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distortion, warping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gloomy, melancholy, morbid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order,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curious, nosy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(pair of) compasses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hastily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Emilia Galotti Aufzug 1</dc:title>
  <dcterms:created xsi:type="dcterms:W3CDTF">2021-10-11T06:11:30Z</dcterms:created>
  <dcterms:modified xsi:type="dcterms:W3CDTF">2021-10-11T06:11:30Z</dcterms:modified>
</cp:coreProperties>
</file>