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STARBUCKS    </w:t>
      </w:r>
      <w:r>
        <w:t xml:space="preserve">   PINK    </w:t>
      </w:r>
      <w:r>
        <w:t xml:space="preserve">   SMART    </w:t>
      </w:r>
      <w:r>
        <w:t xml:space="preserve">   ENERGETIC    </w:t>
      </w:r>
      <w:r>
        <w:t xml:space="preserve">   FRIEND    </w:t>
      </w:r>
      <w:r>
        <w:t xml:space="preserve">   CROSSCOUNTRY    </w:t>
      </w:r>
      <w:r>
        <w:t xml:space="preserve">   EMILY    </w:t>
      </w:r>
      <w:r>
        <w:t xml:space="preserve">   FUNNY    </w:t>
      </w:r>
      <w:r>
        <w:t xml:space="preserve">   ICECREAM    </w:t>
      </w:r>
      <w:r>
        <w:t xml:space="preserve">   KIND    </w:t>
      </w:r>
      <w:r>
        <w:t xml:space="preserve">   MACANDCHEESE    </w:t>
      </w:r>
      <w:r>
        <w:t xml:space="preserve">   RUNNER    </w:t>
      </w:r>
      <w:r>
        <w:t xml:space="preserve">   SUGAR    </w:t>
      </w:r>
      <w:r>
        <w:t xml:space="preserve">   WALDROP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</dc:title>
  <dcterms:created xsi:type="dcterms:W3CDTF">2021-10-11T06:11:52Z</dcterms:created>
  <dcterms:modified xsi:type="dcterms:W3CDTF">2021-10-11T06:11:52Z</dcterms:modified>
</cp:coreProperties>
</file>