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will not last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continue after a pause or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excited or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alone or to be the only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usual or like others in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or changing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freely giving and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</dc:title>
  <dcterms:created xsi:type="dcterms:W3CDTF">2021-10-11T06:11:56Z</dcterms:created>
  <dcterms:modified xsi:type="dcterms:W3CDTF">2021-10-11T06:11:56Z</dcterms:modified>
</cp:coreProperties>
</file>