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Emily Dickinson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Emily Dickinson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Narrator use "he" and "she"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 Dickinson?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speakers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the children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authors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human-like characteristics to an animal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house that Emily Dickinson grew up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feeling the text conveys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were they 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drama resulting in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moral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field filled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words that appeal to your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expressing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Reoccurence of the same beginning sound of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 use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era was Emily Dickinson a representative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Calling something to mind without directly mentioning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Emily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Narrator uses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Hinting to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Because I Could Not Stop For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Comparison not using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 </dc:title>
  <dcterms:created xsi:type="dcterms:W3CDTF">2021-10-11T06:11:22Z</dcterms:created>
  <dcterms:modified xsi:type="dcterms:W3CDTF">2021-10-11T06:11:22Z</dcterms:modified>
</cp:coreProperties>
</file>