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Dickinson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Emily's childhood bedroom had a view of a__________, which could have inspired her mordbid themes found in some of her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Emily had a love for flowers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did Emily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major historical event happened at the height of Emily's reclusiveness?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Emily named her Newfoundland Carlo after reading what book by Carlotte Brontë?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Emily's 1800+ poems and letters, how many were published in her lifetime?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culture in the mid to late 1800s was primarily....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convention, which was the first organized call for female suffrage in the U.S., took place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major engineering feat finished in 1825 made goods easy to tranport because of its cost-effectiveness.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discussed in one of the criticisms, Emily wanted her poems to be physically...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 Crossword</dc:title>
  <dcterms:created xsi:type="dcterms:W3CDTF">2021-10-11T06:11:20Z</dcterms:created>
  <dcterms:modified xsi:type="dcterms:W3CDTF">2021-10-11T06:11:20Z</dcterms:modified>
</cp:coreProperties>
</file>