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abash    </w:t>
      </w:r>
      <w:r>
        <w:t xml:space="preserve">   Amherst    </w:t>
      </w:r>
      <w:r>
        <w:t xml:space="preserve">   Circuit    </w:t>
      </w:r>
      <w:r>
        <w:t xml:space="preserve">   Debauchee    </w:t>
      </w:r>
      <w:r>
        <w:t xml:space="preserve">   drams    </w:t>
      </w:r>
      <w:r>
        <w:t xml:space="preserve">   Extremity    </w:t>
      </w:r>
      <w:r>
        <w:t xml:space="preserve">   Feathers    </w:t>
      </w:r>
      <w:r>
        <w:t xml:space="preserve">   Foxglove    </w:t>
      </w:r>
      <w:r>
        <w:t xml:space="preserve">   Hope    </w:t>
      </w:r>
      <w:r>
        <w:t xml:space="preserve">   infirm    </w:t>
      </w:r>
      <w:r>
        <w:t xml:space="preserve">   Liquor    </w:t>
      </w:r>
      <w:r>
        <w:t xml:space="preserve">   Seraphs    </w:t>
      </w:r>
      <w:r>
        <w:t xml:space="preserve">   superb    </w:t>
      </w:r>
      <w:r>
        <w:t xml:space="preserve">   Tippler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 Word Search </dc:title>
  <dcterms:created xsi:type="dcterms:W3CDTF">2021-10-11T06:11:37Z</dcterms:created>
  <dcterms:modified xsi:type="dcterms:W3CDTF">2021-10-11T06:11:37Z</dcterms:modified>
</cp:coreProperties>
</file>